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05-1030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Андрея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18810086220003081745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18810086220003081745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18810086220003081745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02.02.2024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485104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18810086220003081745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22.01.2024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03.05.2024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Венго</w:t>
      </w:r>
      <w:r>
        <w:rPr>
          <w:rFonts w:ascii="Times New Roman" w:eastAsia="Times New Roman" w:hAnsi="Times New Roman" w:cs="Times New Roman"/>
        </w:rPr>
        <w:t xml:space="preserve"> Андрея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0412365400725010302420175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